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502 2025 183 vom 27. März 2026</w:t>
      </w:r>
    </w:p>
    <w:p>
      <w:r>
        <w:t>FR Kantonsgericht, 2026-03-27, FR</w:t>
      </w:r>
    </w:p>
    <w:p>
      <w:r>
        <w:rPr>
          <w:b/>
        </w:rPr>
        <w:t xml:space="preserve">Quelle: </w:t>
      </w:r>
      <w:r>
        <w:t>https://mcp.opencaselaw.ch/entscheid/fr_gerichte_502 2025 183</w:t>
      </w:r>
    </w:p>
    <w:p>
      <w:r>
        <w:t>FR: FR_GERICHTE 502 2025 183 du 27 mars 2026</w:t>
      </w:r>
    </w:p>
    <w:p>
      <w:r>
        <w:t>IT: FR_GERICHTE 502 2025 183 del 27 marzo 2026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(LTF). L’acte de recours motivé doit être adressé au Tribunal fédéral, 1000 Lausanne 14. Fribourg, le 27 mars 2026/fan Le Président Le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